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39B8" w14:textId="77777777" w:rsidR="00903501" w:rsidRPr="005672AF" w:rsidRDefault="2D4FD715" w:rsidP="005672AF">
      <w:pPr>
        <w:spacing w:after="0"/>
        <w:jc w:val="center"/>
        <w:rPr>
          <w:rFonts w:ascii="Arial Black" w:hAnsi="Arial Black" w:cs="Cascadia Mono"/>
          <w:b/>
          <w:bCs/>
          <w:sz w:val="28"/>
          <w:szCs w:val="28"/>
        </w:rPr>
      </w:pPr>
      <w:r w:rsidRPr="005672AF">
        <w:rPr>
          <w:rFonts w:ascii="Arial Black" w:hAnsi="Arial Black" w:cs="Cascadia Mono"/>
          <w:b/>
          <w:bCs/>
          <w:sz w:val="28"/>
          <w:szCs w:val="28"/>
        </w:rPr>
        <w:t>2026 Culturama Games</w:t>
      </w:r>
    </w:p>
    <w:p w14:paraId="55E424E9" w14:textId="55CACFEA" w:rsidR="00B851FB" w:rsidRDefault="2D4FD715" w:rsidP="005672AF">
      <w:pPr>
        <w:spacing w:after="0"/>
        <w:jc w:val="center"/>
        <w:rPr>
          <w:rFonts w:ascii="Arial Black" w:hAnsi="Arial Black" w:cs="Cascadia Mono"/>
          <w:b/>
          <w:bCs/>
          <w:sz w:val="28"/>
          <w:szCs w:val="28"/>
        </w:rPr>
      </w:pPr>
      <w:r w:rsidRPr="005672AF">
        <w:rPr>
          <w:rFonts w:ascii="Arial Black" w:hAnsi="Arial Black" w:cs="Cascadia Mono"/>
          <w:b/>
          <w:bCs/>
          <w:sz w:val="28"/>
          <w:szCs w:val="28"/>
        </w:rPr>
        <w:t xml:space="preserve"> Technical Bulletin</w:t>
      </w:r>
    </w:p>
    <w:p w14:paraId="64F88AAA" w14:textId="77777777" w:rsidR="005672AF" w:rsidRPr="005672AF" w:rsidRDefault="005672AF" w:rsidP="005672AF">
      <w:pPr>
        <w:spacing w:after="0"/>
        <w:jc w:val="center"/>
        <w:rPr>
          <w:rFonts w:ascii="Arial Black" w:hAnsi="Arial Black" w:cs="Cascadia Mono"/>
          <w:sz w:val="28"/>
          <w:szCs w:val="28"/>
        </w:rPr>
      </w:pPr>
    </w:p>
    <w:p w14:paraId="027D2DAB" w14:textId="77777777" w:rsidR="00903501" w:rsidRPr="00903501" w:rsidRDefault="00903501" w:rsidP="0090350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3501">
        <w:rPr>
          <w:rFonts w:ascii="Times New Roman" w:hAnsi="Times New Roman" w:cs="Times New Roman"/>
          <w:b/>
          <w:bCs/>
          <w:sz w:val="24"/>
          <w:szCs w:val="24"/>
          <w:u w:val="single"/>
        </w:rPr>
        <w:t>Event Information</w:t>
      </w:r>
    </w:p>
    <w:p w14:paraId="174DB764" w14:textId="77777777" w:rsidR="00903501" w:rsidRPr="00903501" w:rsidRDefault="00903501" w:rsidP="009035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2AE8B076">
        <w:rPr>
          <w:rFonts w:ascii="Times New Roman" w:hAnsi="Times New Roman" w:cs="Times New Roman"/>
          <w:b/>
          <w:bCs/>
          <w:sz w:val="24"/>
          <w:szCs w:val="24"/>
        </w:rPr>
        <w:t xml:space="preserve">Event: </w:t>
      </w:r>
      <w:r w:rsidRPr="2AE8B076">
        <w:rPr>
          <w:rFonts w:ascii="Times New Roman" w:hAnsi="Times New Roman" w:cs="Times New Roman"/>
          <w:sz w:val="24"/>
          <w:szCs w:val="24"/>
        </w:rPr>
        <w:t>2026 Culturama Games</w:t>
      </w:r>
      <w:r>
        <w:br/>
      </w:r>
      <w:r w:rsidRPr="2AE8B076">
        <w:rPr>
          <w:rFonts w:ascii="Times New Roman" w:hAnsi="Times New Roman" w:cs="Times New Roman"/>
          <w:b/>
          <w:bCs/>
          <w:sz w:val="24"/>
          <w:szCs w:val="24"/>
        </w:rPr>
        <w:t xml:space="preserve">Venue: </w:t>
      </w:r>
      <w:r w:rsidRPr="2AE8B076">
        <w:rPr>
          <w:rFonts w:ascii="Times New Roman" w:hAnsi="Times New Roman" w:cs="Times New Roman"/>
          <w:sz w:val="24"/>
          <w:szCs w:val="24"/>
        </w:rPr>
        <w:t>Nevis Athletic Stadium</w:t>
      </w:r>
      <w:r>
        <w:br/>
      </w:r>
      <w:r w:rsidRPr="2AE8B076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Pr="2AE8B076">
        <w:rPr>
          <w:rFonts w:ascii="Times New Roman" w:hAnsi="Times New Roman" w:cs="Times New Roman"/>
          <w:sz w:val="24"/>
          <w:szCs w:val="24"/>
        </w:rPr>
        <w:t>Sunday, 26th July 2026</w:t>
      </w:r>
      <w:r>
        <w:br/>
      </w:r>
      <w:r w:rsidRPr="2AE8B076">
        <w:rPr>
          <w:rFonts w:ascii="Times New Roman" w:hAnsi="Times New Roman" w:cs="Times New Roman"/>
          <w:b/>
          <w:bCs/>
          <w:sz w:val="24"/>
          <w:szCs w:val="24"/>
        </w:rPr>
        <w:t xml:space="preserve">Time: </w:t>
      </w:r>
      <w:r w:rsidRPr="2AE8B076">
        <w:rPr>
          <w:rFonts w:ascii="Times New Roman" w:hAnsi="Times New Roman" w:cs="Times New Roman"/>
          <w:sz w:val="24"/>
          <w:szCs w:val="24"/>
        </w:rPr>
        <w:t>1:00 PM</w:t>
      </w:r>
    </w:p>
    <w:p w14:paraId="58313DE6" w14:textId="66EC240E" w:rsidR="2AE8B076" w:rsidRDefault="2AE8B076" w:rsidP="2AE8B07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00AD43" w14:textId="77777777" w:rsidR="00903501" w:rsidRPr="00903501" w:rsidRDefault="00903501" w:rsidP="0090350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3501">
        <w:rPr>
          <w:rFonts w:ascii="Times New Roman" w:hAnsi="Times New Roman" w:cs="Times New Roman"/>
          <w:b/>
          <w:bCs/>
          <w:sz w:val="24"/>
          <w:szCs w:val="24"/>
          <w:u w:val="single"/>
        </w:rPr>
        <w:t>Competition Events</w:t>
      </w:r>
    </w:p>
    <w:p w14:paraId="4603B815" w14:textId="77777777" w:rsidR="00903501" w:rsidRPr="00903501" w:rsidRDefault="00903501" w:rsidP="009035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3501">
        <w:rPr>
          <w:rFonts w:ascii="Times New Roman" w:hAnsi="Times New Roman" w:cs="Times New Roman"/>
          <w:b/>
          <w:bCs/>
          <w:sz w:val="24"/>
          <w:szCs w:val="24"/>
        </w:rPr>
        <w:t>Female &amp; Male Events</w:t>
      </w:r>
    </w:p>
    <w:p w14:paraId="17B9E82E" w14:textId="77777777" w:rsidR="00903501" w:rsidRPr="00903501" w:rsidRDefault="00903501" w:rsidP="00903501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3501">
        <w:rPr>
          <w:rFonts w:ascii="Times New Roman" w:hAnsi="Times New Roman" w:cs="Times New Roman"/>
          <w:sz w:val="24"/>
          <w:szCs w:val="24"/>
        </w:rPr>
        <w:t xml:space="preserve">100m </w:t>
      </w:r>
    </w:p>
    <w:p w14:paraId="520CEB6D" w14:textId="77777777" w:rsidR="00903501" w:rsidRPr="00903501" w:rsidRDefault="00903501" w:rsidP="00903501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3501">
        <w:rPr>
          <w:rFonts w:ascii="Times New Roman" w:hAnsi="Times New Roman" w:cs="Times New Roman"/>
          <w:sz w:val="24"/>
          <w:szCs w:val="24"/>
        </w:rPr>
        <w:t xml:space="preserve">200m </w:t>
      </w:r>
    </w:p>
    <w:p w14:paraId="54B08FB6" w14:textId="77777777" w:rsidR="00903501" w:rsidRPr="00903501" w:rsidRDefault="00903501" w:rsidP="00903501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3501">
        <w:rPr>
          <w:rFonts w:ascii="Times New Roman" w:hAnsi="Times New Roman" w:cs="Times New Roman"/>
          <w:sz w:val="24"/>
          <w:szCs w:val="24"/>
        </w:rPr>
        <w:t xml:space="preserve">400m </w:t>
      </w:r>
    </w:p>
    <w:p w14:paraId="14860E2A" w14:textId="77777777" w:rsidR="00903501" w:rsidRPr="00903501" w:rsidRDefault="00903501" w:rsidP="00903501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3501">
        <w:rPr>
          <w:rFonts w:ascii="Times New Roman" w:hAnsi="Times New Roman" w:cs="Times New Roman"/>
          <w:sz w:val="24"/>
          <w:szCs w:val="24"/>
        </w:rPr>
        <w:t xml:space="preserve">800m </w:t>
      </w:r>
    </w:p>
    <w:p w14:paraId="75DA1AF3" w14:textId="77777777" w:rsidR="00903501" w:rsidRPr="00903501" w:rsidRDefault="00903501" w:rsidP="00903501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3501">
        <w:rPr>
          <w:rFonts w:ascii="Times New Roman" w:hAnsi="Times New Roman" w:cs="Times New Roman"/>
          <w:sz w:val="24"/>
          <w:szCs w:val="24"/>
        </w:rPr>
        <w:t xml:space="preserve">1200m </w:t>
      </w:r>
    </w:p>
    <w:p w14:paraId="4B48D73C" w14:textId="77777777" w:rsidR="00903501" w:rsidRPr="00903501" w:rsidRDefault="00903501" w:rsidP="00903501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3501">
        <w:rPr>
          <w:rFonts w:ascii="Times New Roman" w:hAnsi="Times New Roman" w:cs="Times New Roman"/>
          <w:sz w:val="24"/>
          <w:szCs w:val="24"/>
        </w:rPr>
        <w:t xml:space="preserve">1500m </w:t>
      </w:r>
    </w:p>
    <w:p w14:paraId="4475F57C" w14:textId="77777777" w:rsidR="00903501" w:rsidRPr="00903501" w:rsidRDefault="15A1C055" w:rsidP="6C34587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6C345870">
        <w:rPr>
          <w:rFonts w:ascii="Times New Roman" w:hAnsi="Times New Roman" w:cs="Times New Roman"/>
          <w:sz w:val="24"/>
          <w:szCs w:val="24"/>
        </w:rPr>
        <w:t xml:space="preserve">4x100m Relay </w:t>
      </w:r>
    </w:p>
    <w:p w14:paraId="7C5763F8" w14:textId="77777777" w:rsidR="00903501" w:rsidRPr="00903501" w:rsidRDefault="15A1C055" w:rsidP="6C34587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6C345870">
        <w:rPr>
          <w:rFonts w:ascii="Times New Roman" w:hAnsi="Times New Roman" w:cs="Times New Roman"/>
          <w:sz w:val="24"/>
          <w:szCs w:val="24"/>
        </w:rPr>
        <w:t xml:space="preserve">4x400m Relay </w:t>
      </w:r>
    </w:p>
    <w:p w14:paraId="3FA31DB3" w14:textId="7108067E" w:rsidR="00903501" w:rsidRPr="00903501" w:rsidRDefault="00903501" w:rsidP="0090350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B73890" w14:textId="77777777" w:rsidR="00903501" w:rsidRPr="00903501" w:rsidRDefault="00903501" w:rsidP="0090350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3501">
        <w:rPr>
          <w:rFonts w:ascii="Times New Roman" w:hAnsi="Times New Roman" w:cs="Times New Roman"/>
          <w:b/>
          <w:bCs/>
          <w:sz w:val="24"/>
          <w:szCs w:val="24"/>
          <w:u w:val="single"/>
        </w:rPr>
        <w:t>Competition Notes</w:t>
      </w:r>
    </w:p>
    <w:p w14:paraId="6301D2AA" w14:textId="77777777" w:rsidR="00903501" w:rsidRPr="00903501" w:rsidRDefault="15A1C055" w:rsidP="6C34587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6C345870">
        <w:rPr>
          <w:rFonts w:ascii="Times New Roman" w:hAnsi="Times New Roman" w:cs="Times New Roman"/>
          <w:sz w:val="24"/>
          <w:szCs w:val="24"/>
        </w:rPr>
        <w:t xml:space="preserve">100m, 200m, and 400m will be run entirely in lanes. </w:t>
      </w:r>
    </w:p>
    <w:p w14:paraId="57FBA264" w14:textId="000BA8BB" w:rsidR="00903501" w:rsidRPr="00903501" w:rsidRDefault="15A1C055" w:rsidP="6C34587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6C345870">
        <w:rPr>
          <w:rFonts w:ascii="Times New Roman" w:hAnsi="Times New Roman" w:cs="Times New Roman"/>
          <w:sz w:val="24"/>
          <w:szCs w:val="24"/>
        </w:rPr>
        <w:t xml:space="preserve">800m will be run the first curve in lanes. </w:t>
      </w:r>
    </w:p>
    <w:p w14:paraId="6B91BFFA" w14:textId="5DDABF1B" w:rsidR="00903501" w:rsidRPr="00903501" w:rsidRDefault="15A1C055" w:rsidP="6C34587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6C345870">
        <w:rPr>
          <w:rFonts w:ascii="Times New Roman" w:hAnsi="Times New Roman" w:cs="Times New Roman"/>
          <w:sz w:val="24"/>
          <w:szCs w:val="24"/>
        </w:rPr>
        <w:t xml:space="preserve">1200m and 1500m will be done using a scratch start. </w:t>
      </w:r>
    </w:p>
    <w:p w14:paraId="517EB801" w14:textId="77777777" w:rsidR="00903501" w:rsidRPr="00903501" w:rsidRDefault="15A1C055" w:rsidP="6C34587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6C345870">
        <w:rPr>
          <w:rFonts w:ascii="Times New Roman" w:hAnsi="Times New Roman" w:cs="Times New Roman"/>
          <w:sz w:val="24"/>
          <w:szCs w:val="24"/>
        </w:rPr>
        <w:t xml:space="preserve">A minimum of three (3) athletes is required per individual event. </w:t>
      </w:r>
    </w:p>
    <w:p w14:paraId="0565E4A5" w14:textId="77777777" w:rsidR="00903501" w:rsidRPr="00903501" w:rsidRDefault="15A1C055" w:rsidP="6C345870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6C345870">
        <w:rPr>
          <w:rFonts w:ascii="Times New Roman" w:hAnsi="Times New Roman" w:cs="Times New Roman"/>
          <w:sz w:val="24"/>
          <w:szCs w:val="24"/>
        </w:rPr>
        <w:t xml:space="preserve">A minimum of three (3) teams is required for relay events. </w:t>
      </w:r>
    </w:p>
    <w:p w14:paraId="31013F18" w14:textId="156CEE8E" w:rsidR="00903501" w:rsidRPr="00903501" w:rsidRDefault="00903501" w:rsidP="009035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DE5B8E" w14:textId="77777777" w:rsidR="00903501" w:rsidRPr="00903501" w:rsidRDefault="00903501" w:rsidP="0090350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3501">
        <w:rPr>
          <w:rFonts w:ascii="Times New Roman" w:hAnsi="Times New Roman" w:cs="Times New Roman"/>
          <w:b/>
          <w:bCs/>
          <w:sz w:val="24"/>
          <w:szCs w:val="24"/>
          <w:u w:val="single"/>
        </w:rPr>
        <w:t>Age Categories</w:t>
      </w:r>
    </w:p>
    <w:p w14:paraId="4F426467" w14:textId="77777777" w:rsidR="00903501" w:rsidRPr="00903501" w:rsidRDefault="00903501" w:rsidP="0090350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3501">
        <w:rPr>
          <w:rFonts w:ascii="Times New Roman" w:hAnsi="Times New Roman" w:cs="Times New Roman"/>
          <w:sz w:val="24"/>
          <w:szCs w:val="24"/>
        </w:rPr>
        <w:t xml:space="preserve">Under 11 (U11) </w:t>
      </w:r>
    </w:p>
    <w:p w14:paraId="4112AF9D" w14:textId="77777777" w:rsidR="00903501" w:rsidRPr="00903501" w:rsidRDefault="00903501" w:rsidP="0090350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3501">
        <w:rPr>
          <w:rFonts w:ascii="Times New Roman" w:hAnsi="Times New Roman" w:cs="Times New Roman"/>
          <w:sz w:val="24"/>
          <w:szCs w:val="24"/>
        </w:rPr>
        <w:t xml:space="preserve">Under 13 (U13) </w:t>
      </w:r>
    </w:p>
    <w:p w14:paraId="04E7FEF8" w14:textId="77777777" w:rsidR="00903501" w:rsidRPr="00903501" w:rsidRDefault="00903501" w:rsidP="0090350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3501">
        <w:rPr>
          <w:rFonts w:ascii="Times New Roman" w:hAnsi="Times New Roman" w:cs="Times New Roman"/>
          <w:sz w:val="24"/>
          <w:szCs w:val="24"/>
        </w:rPr>
        <w:t xml:space="preserve">Under 15 (U15) </w:t>
      </w:r>
    </w:p>
    <w:p w14:paraId="532D16E8" w14:textId="77777777" w:rsidR="00903501" w:rsidRPr="00903501" w:rsidRDefault="00903501" w:rsidP="00903501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3501">
        <w:rPr>
          <w:rFonts w:ascii="Times New Roman" w:hAnsi="Times New Roman" w:cs="Times New Roman"/>
          <w:sz w:val="24"/>
          <w:szCs w:val="24"/>
        </w:rPr>
        <w:t xml:space="preserve">Under 18 (U18) </w:t>
      </w:r>
    </w:p>
    <w:p w14:paraId="0EFA5CFD" w14:textId="468DFCD4" w:rsidR="00903501" w:rsidRPr="00903501" w:rsidRDefault="00903501" w:rsidP="2AE8B076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2AE8B076">
        <w:rPr>
          <w:rFonts w:ascii="Times New Roman" w:hAnsi="Times New Roman" w:cs="Times New Roman"/>
          <w:sz w:val="24"/>
          <w:szCs w:val="24"/>
        </w:rPr>
        <w:t xml:space="preserve">18+ </w:t>
      </w:r>
    </w:p>
    <w:p w14:paraId="35CE0B2F" w14:textId="77777777" w:rsidR="00903501" w:rsidRPr="00903501" w:rsidRDefault="00903501" w:rsidP="0090350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3501">
        <w:rPr>
          <w:rFonts w:ascii="Times New Roman" w:hAnsi="Times New Roman" w:cs="Times New Roman"/>
          <w:b/>
          <w:bCs/>
          <w:sz w:val="24"/>
          <w:szCs w:val="24"/>
          <w:u w:val="single"/>
        </w:rPr>
        <w:t>Facilities</w:t>
      </w:r>
    </w:p>
    <w:p w14:paraId="3C8FE989" w14:textId="77777777" w:rsidR="00903501" w:rsidRPr="00903501" w:rsidRDefault="00903501" w:rsidP="009035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501">
        <w:rPr>
          <w:rFonts w:ascii="Times New Roman" w:hAnsi="Times New Roman" w:cs="Times New Roman"/>
          <w:sz w:val="24"/>
          <w:szCs w:val="24"/>
        </w:rPr>
        <w:t>The competition will be conducted at the Nevis Athletic Stadium featuring:</w:t>
      </w:r>
    </w:p>
    <w:p w14:paraId="77FEEFFA" w14:textId="56D87ADF" w:rsidR="00903501" w:rsidRPr="00903501" w:rsidRDefault="15A1C055" w:rsidP="6C34587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6C345870">
        <w:rPr>
          <w:rFonts w:ascii="Times New Roman" w:hAnsi="Times New Roman" w:cs="Times New Roman"/>
          <w:sz w:val="24"/>
          <w:szCs w:val="24"/>
        </w:rPr>
        <w:t xml:space="preserve">9-lanes 400m Mondo track </w:t>
      </w:r>
    </w:p>
    <w:p w14:paraId="0A494767" w14:textId="77777777" w:rsidR="00903501" w:rsidRPr="00903501" w:rsidRDefault="15A1C055" w:rsidP="6C345870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6C345870">
        <w:rPr>
          <w:rFonts w:ascii="Times New Roman" w:hAnsi="Times New Roman" w:cs="Times New Roman"/>
          <w:sz w:val="24"/>
          <w:szCs w:val="24"/>
        </w:rPr>
        <w:t xml:space="preserve">Warm-up track available </w:t>
      </w:r>
    </w:p>
    <w:p w14:paraId="3844FE61" w14:textId="77777777" w:rsidR="00903501" w:rsidRPr="00903501" w:rsidRDefault="00903501" w:rsidP="00903501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3501">
        <w:rPr>
          <w:rFonts w:ascii="Times New Roman" w:hAnsi="Times New Roman" w:cs="Times New Roman"/>
          <w:sz w:val="24"/>
          <w:szCs w:val="24"/>
        </w:rPr>
        <w:t xml:space="preserve">Long jump pits and throwing areas </w:t>
      </w:r>
    </w:p>
    <w:p w14:paraId="49DF9F69" w14:textId="4514B0BE" w:rsidR="00903501" w:rsidRPr="00903501" w:rsidRDefault="00903501" w:rsidP="2AE8B07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F3669F" w14:textId="77777777" w:rsidR="00903501" w:rsidRPr="00903501" w:rsidRDefault="00903501" w:rsidP="2AE8B07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2AE8B076">
        <w:rPr>
          <w:rFonts w:ascii="Times New Roman" w:hAnsi="Times New Roman" w:cs="Times New Roman"/>
          <w:b/>
          <w:bCs/>
          <w:sz w:val="24"/>
          <w:szCs w:val="24"/>
          <w:u w:val="single"/>
        </w:rPr>
        <w:t>Registration Information</w:t>
      </w:r>
    </w:p>
    <w:p w14:paraId="6EB4B5AE" w14:textId="77777777" w:rsidR="00903501" w:rsidRPr="00903501" w:rsidRDefault="15A1C055" w:rsidP="6C345870">
      <w:pPr>
        <w:rPr>
          <w:rFonts w:ascii="Times New Roman" w:hAnsi="Times New Roman" w:cs="Times New Roman"/>
          <w:sz w:val="24"/>
          <w:szCs w:val="24"/>
        </w:rPr>
      </w:pPr>
      <w:r w:rsidRPr="6C345870">
        <w:rPr>
          <w:rFonts w:ascii="Times New Roman" w:hAnsi="Times New Roman" w:cs="Times New Roman"/>
          <w:sz w:val="24"/>
          <w:szCs w:val="24"/>
        </w:rPr>
        <w:t>This competition will be conducted as a club event.</w:t>
      </w:r>
    </w:p>
    <w:p w14:paraId="25AABED6" w14:textId="77777777" w:rsidR="00903501" w:rsidRPr="00903501" w:rsidRDefault="00903501" w:rsidP="00903501">
      <w:pPr>
        <w:rPr>
          <w:rFonts w:ascii="Times New Roman" w:hAnsi="Times New Roman" w:cs="Times New Roman"/>
          <w:sz w:val="24"/>
          <w:szCs w:val="24"/>
        </w:rPr>
      </w:pPr>
      <w:r w:rsidRPr="00903501">
        <w:rPr>
          <w:rFonts w:ascii="Times New Roman" w:hAnsi="Times New Roman" w:cs="Times New Roman"/>
          <w:sz w:val="24"/>
          <w:szCs w:val="24"/>
        </w:rPr>
        <w:t>Registration Fees</w:t>
      </w:r>
    </w:p>
    <w:p w14:paraId="2267DD81" w14:textId="4A9B20A4" w:rsidR="00903501" w:rsidRPr="005672AF" w:rsidRDefault="00903501" w:rsidP="00903501">
      <w:pPr>
        <w:numPr>
          <w:ilvl w:val="0"/>
          <w:numId w:val="16"/>
        </w:num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5672AF">
        <w:rPr>
          <w:rFonts w:ascii="Times New Roman" w:hAnsi="Times New Roman" w:cs="Times New Roman"/>
          <w:b/>
          <w:bCs/>
          <w:color w:val="EE0000"/>
          <w:sz w:val="24"/>
          <w:szCs w:val="24"/>
        </w:rPr>
        <w:t>St. Kitts &amp; Nevis Athletes: EC$10</w:t>
      </w:r>
      <w:r w:rsidR="00C87F70">
        <w:rPr>
          <w:rFonts w:ascii="Times New Roman" w:hAnsi="Times New Roman" w:cs="Times New Roman"/>
          <w:b/>
          <w:bCs/>
          <w:color w:val="EE0000"/>
          <w:sz w:val="24"/>
          <w:szCs w:val="24"/>
        </w:rPr>
        <w:t>.00</w:t>
      </w:r>
    </w:p>
    <w:p w14:paraId="05A95577" w14:textId="618DBF73" w:rsidR="00903501" w:rsidRPr="005672AF" w:rsidRDefault="00903501" w:rsidP="00903501">
      <w:pPr>
        <w:numPr>
          <w:ilvl w:val="0"/>
          <w:numId w:val="16"/>
        </w:num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5672AF">
        <w:rPr>
          <w:rFonts w:ascii="Times New Roman" w:hAnsi="Times New Roman" w:cs="Times New Roman"/>
          <w:b/>
          <w:bCs/>
          <w:color w:val="EE0000"/>
          <w:sz w:val="24"/>
          <w:szCs w:val="24"/>
        </w:rPr>
        <w:t>Overseas Athletes: US$</w:t>
      </w:r>
      <w:r w:rsidR="00C87F70">
        <w:rPr>
          <w:rFonts w:ascii="Times New Roman" w:hAnsi="Times New Roman" w:cs="Times New Roman"/>
          <w:b/>
          <w:bCs/>
          <w:color w:val="EE0000"/>
          <w:sz w:val="24"/>
          <w:szCs w:val="24"/>
        </w:rPr>
        <w:t>5.00</w:t>
      </w:r>
    </w:p>
    <w:p w14:paraId="5CDC652B" w14:textId="4B783BB4" w:rsidR="00903501" w:rsidRDefault="00903501" w:rsidP="0090350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3501">
        <w:rPr>
          <w:rFonts w:ascii="Times New Roman" w:hAnsi="Times New Roman" w:cs="Times New Roman"/>
          <w:b/>
          <w:bCs/>
          <w:sz w:val="24"/>
          <w:szCs w:val="24"/>
          <w:u w:val="single"/>
        </w:rPr>
        <w:t>Online Registration</w:t>
      </w:r>
    </w:p>
    <w:p w14:paraId="6C83FB37" w14:textId="786BDFD6" w:rsidR="00903501" w:rsidRPr="00903501" w:rsidRDefault="15A1C055" w:rsidP="6C345870">
      <w:pPr>
        <w:spacing w:after="0"/>
        <w:rPr>
          <w:rFonts w:ascii="Times New Roman" w:hAnsi="Times New Roman" w:cs="Times New Roman"/>
          <w:sz w:val="24"/>
          <w:szCs w:val="24"/>
        </w:rPr>
      </w:pPr>
      <w:r w:rsidRPr="6C345870">
        <w:rPr>
          <w:rFonts w:ascii="Times New Roman" w:hAnsi="Times New Roman" w:cs="Times New Roman"/>
          <w:sz w:val="24"/>
          <w:szCs w:val="24"/>
        </w:rPr>
        <w:t>Trackie Registration Portal</w:t>
      </w:r>
    </w:p>
    <w:p w14:paraId="4D7C614F" w14:textId="52E11345" w:rsidR="00903501" w:rsidRPr="00903501" w:rsidRDefault="00903501" w:rsidP="0090350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Registration Link </w:t>
      </w:r>
      <w:hyperlink r:id="rId6" w:history="1">
        <w:r w:rsidRPr="0090350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2026 Nevis Culturama Games</w:t>
        </w:r>
      </w:hyperlink>
    </w:p>
    <w:p w14:paraId="4A37FD05" w14:textId="1EBDFBAC" w:rsidR="00903501" w:rsidRPr="00903501" w:rsidRDefault="00903501" w:rsidP="009035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501">
        <w:rPr>
          <w:rFonts w:ascii="Times New Roman" w:hAnsi="Times New Roman" w:cs="Times New Roman"/>
          <w:sz w:val="24"/>
          <w:szCs w:val="24"/>
        </w:rPr>
        <w:t>Registration Deadline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03501">
        <w:rPr>
          <w:rFonts w:ascii="Times New Roman" w:hAnsi="Times New Roman" w:cs="Times New Roman"/>
          <w:sz w:val="24"/>
          <w:szCs w:val="24"/>
        </w:rPr>
        <w:t>Monday, 13th July 2026</w:t>
      </w:r>
    </w:p>
    <w:p w14:paraId="4BCBD950" w14:textId="57915D8C" w:rsidR="00903501" w:rsidRPr="00903501" w:rsidRDefault="00903501" w:rsidP="2AE8B076">
      <w:pPr>
        <w:spacing w:after="0"/>
        <w:rPr>
          <w:rFonts w:ascii="Times New Roman" w:hAnsi="Times New Roman" w:cs="Times New Roman"/>
          <w:sz w:val="24"/>
          <w:szCs w:val="24"/>
        </w:rPr>
      </w:pPr>
      <w:r w:rsidRPr="2AE8B076">
        <w:rPr>
          <w:rFonts w:ascii="Times New Roman" w:hAnsi="Times New Roman" w:cs="Times New Roman"/>
          <w:sz w:val="24"/>
          <w:szCs w:val="24"/>
        </w:rPr>
        <w:t>Final Declarations: (TBD)</w:t>
      </w:r>
    </w:p>
    <w:p w14:paraId="51F096A7" w14:textId="10D635F4" w:rsidR="2AE8B076" w:rsidRDefault="2AE8B076" w:rsidP="2AE8B0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5CB305" w14:textId="77777777" w:rsidR="00903501" w:rsidRPr="00903501" w:rsidRDefault="00903501" w:rsidP="0090350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3501">
        <w:rPr>
          <w:rFonts w:ascii="Times New Roman" w:hAnsi="Times New Roman" w:cs="Times New Roman"/>
          <w:b/>
          <w:bCs/>
          <w:sz w:val="24"/>
          <w:szCs w:val="24"/>
          <w:u w:val="single"/>
        </w:rPr>
        <w:t>Competition Rules</w:t>
      </w:r>
    </w:p>
    <w:p w14:paraId="0D4CA24F" w14:textId="244792CE" w:rsidR="00903501" w:rsidRPr="00903501" w:rsidRDefault="15A1C055" w:rsidP="6C34587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6C345870">
        <w:rPr>
          <w:rFonts w:ascii="Times New Roman" w:hAnsi="Times New Roman" w:cs="Times New Roman"/>
          <w:sz w:val="24"/>
          <w:szCs w:val="24"/>
        </w:rPr>
        <w:t xml:space="preserve">Competition will be conducted in accordance with the current World Athletics rules. </w:t>
      </w:r>
    </w:p>
    <w:p w14:paraId="4FFB5BDB" w14:textId="77777777" w:rsidR="00903501" w:rsidRPr="00903501" w:rsidRDefault="15A1C055" w:rsidP="6C34587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6C345870">
        <w:rPr>
          <w:rFonts w:ascii="Times New Roman" w:hAnsi="Times New Roman" w:cs="Times New Roman"/>
          <w:sz w:val="24"/>
          <w:szCs w:val="24"/>
        </w:rPr>
        <w:t xml:space="preserve">Proper competition spikes are required. </w:t>
      </w:r>
    </w:p>
    <w:p w14:paraId="78FFD25F" w14:textId="77777777" w:rsidR="00903501" w:rsidRPr="00903501" w:rsidRDefault="15A1C055" w:rsidP="6C34587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6C345870">
        <w:rPr>
          <w:rFonts w:ascii="Times New Roman" w:hAnsi="Times New Roman" w:cs="Times New Roman"/>
          <w:sz w:val="24"/>
          <w:szCs w:val="24"/>
        </w:rPr>
        <w:t xml:space="preserve">Fully Electronic Timing (FAT) will be utilized. </w:t>
      </w:r>
    </w:p>
    <w:p w14:paraId="09368359" w14:textId="7C4AC8C7" w:rsidR="00903501" w:rsidRPr="00903501" w:rsidRDefault="00903501" w:rsidP="009035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599220" w14:textId="77777777" w:rsidR="00903501" w:rsidRPr="005672AF" w:rsidRDefault="00903501" w:rsidP="0090350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72AF">
        <w:rPr>
          <w:rFonts w:ascii="Times New Roman" w:hAnsi="Times New Roman" w:cs="Times New Roman"/>
          <w:b/>
          <w:bCs/>
          <w:sz w:val="24"/>
          <w:szCs w:val="24"/>
          <w:u w:val="single"/>
        </w:rPr>
        <w:t>Call Room Procedures</w:t>
      </w:r>
    </w:p>
    <w:p w14:paraId="06479039" w14:textId="3EC9D580" w:rsidR="00903501" w:rsidRPr="005672AF" w:rsidRDefault="005672AF" w:rsidP="00903501">
      <w:pPr>
        <w:rPr>
          <w:rFonts w:ascii="Times New Roman" w:hAnsi="Times New Roman" w:cs="Times New Roman"/>
          <w:sz w:val="24"/>
          <w:szCs w:val="24"/>
        </w:rPr>
      </w:pPr>
      <w:r w:rsidRPr="005672AF">
        <w:rPr>
          <w:rFonts w:ascii="Times New Roman" w:hAnsi="Times New Roman" w:cs="Times New Roman"/>
          <w:sz w:val="24"/>
          <w:szCs w:val="24"/>
        </w:rPr>
        <w:t>All Track</w:t>
      </w:r>
      <w:r w:rsidR="00903501" w:rsidRPr="005672AF">
        <w:rPr>
          <w:rFonts w:ascii="Times New Roman" w:hAnsi="Times New Roman" w:cs="Times New Roman"/>
          <w:sz w:val="24"/>
          <w:szCs w:val="24"/>
        </w:rPr>
        <w:t xml:space="preserve"> Events</w:t>
      </w:r>
    </w:p>
    <w:p w14:paraId="02748FD6" w14:textId="77777777" w:rsidR="00903501" w:rsidRPr="00903501" w:rsidRDefault="00903501" w:rsidP="00903501">
      <w:pPr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3501">
        <w:rPr>
          <w:rFonts w:ascii="Times New Roman" w:hAnsi="Times New Roman" w:cs="Times New Roman"/>
          <w:b/>
          <w:bCs/>
          <w:sz w:val="24"/>
          <w:szCs w:val="24"/>
        </w:rPr>
        <w:t xml:space="preserve">First Call: </w:t>
      </w:r>
      <w:r w:rsidRPr="005672AF">
        <w:rPr>
          <w:rFonts w:ascii="Times New Roman" w:hAnsi="Times New Roman" w:cs="Times New Roman"/>
          <w:sz w:val="24"/>
          <w:szCs w:val="24"/>
        </w:rPr>
        <w:t>45 minutes prior to event</w:t>
      </w:r>
      <w:r w:rsidRPr="00903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BEAFE7" w14:textId="77777777" w:rsidR="00903501" w:rsidRPr="005672AF" w:rsidRDefault="00903501" w:rsidP="00903501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03501">
        <w:rPr>
          <w:rFonts w:ascii="Times New Roman" w:hAnsi="Times New Roman" w:cs="Times New Roman"/>
          <w:b/>
          <w:bCs/>
          <w:sz w:val="24"/>
          <w:szCs w:val="24"/>
        </w:rPr>
        <w:t xml:space="preserve">Second Call: </w:t>
      </w:r>
      <w:r w:rsidRPr="005672AF">
        <w:rPr>
          <w:rFonts w:ascii="Times New Roman" w:hAnsi="Times New Roman" w:cs="Times New Roman"/>
          <w:sz w:val="24"/>
          <w:szCs w:val="24"/>
        </w:rPr>
        <w:t xml:space="preserve">20 minutes prior to event </w:t>
      </w:r>
    </w:p>
    <w:p w14:paraId="1ED4B5FC" w14:textId="77777777" w:rsidR="00903501" w:rsidRPr="005672AF" w:rsidRDefault="00903501" w:rsidP="0090350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72AF">
        <w:rPr>
          <w:rFonts w:ascii="Times New Roman" w:hAnsi="Times New Roman" w:cs="Times New Roman"/>
          <w:b/>
          <w:bCs/>
          <w:sz w:val="24"/>
          <w:szCs w:val="24"/>
          <w:u w:val="single"/>
        </w:rPr>
        <w:t>Awards</w:t>
      </w:r>
    </w:p>
    <w:p w14:paraId="6156467B" w14:textId="77777777" w:rsidR="00903501" w:rsidRPr="005672AF" w:rsidRDefault="00903501" w:rsidP="00903501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672AF">
        <w:rPr>
          <w:rFonts w:ascii="Times New Roman" w:hAnsi="Times New Roman" w:cs="Times New Roman"/>
          <w:sz w:val="24"/>
          <w:szCs w:val="24"/>
        </w:rPr>
        <w:t xml:space="preserve">Medals will be awarded to the top three (3) individual finishers in each event. </w:t>
      </w:r>
    </w:p>
    <w:p w14:paraId="45DAD6E4" w14:textId="77777777" w:rsidR="00903501" w:rsidRPr="005672AF" w:rsidRDefault="00903501" w:rsidP="00903501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2AE8B076">
        <w:rPr>
          <w:rFonts w:ascii="Times New Roman" w:hAnsi="Times New Roman" w:cs="Times New Roman"/>
          <w:sz w:val="24"/>
          <w:szCs w:val="24"/>
        </w:rPr>
        <w:t>Trophies will be awarded to the top three (3) teams overall.</w:t>
      </w:r>
    </w:p>
    <w:sectPr w:rsidR="00903501" w:rsidRPr="005672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scadia Mono">
    <w:charset w:val="00"/>
    <w:family w:val="modern"/>
    <w:pitch w:val="fixed"/>
    <w:sig w:usb0="A1002AFF" w:usb1="C200F9FB" w:usb2="00040020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Saa4f87o+kfM8" int2:id="ZMRVPMft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3E2E12"/>
    <w:multiLevelType w:val="multilevel"/>
    <w:tmpl w:val="48CA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F21EC6"/>
    <w:multiLevelType w:val="multilevel"/>
    <w:tmpl w:val="B5DE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5708B1"/>
    <w:multiLevelType w:val="hybridMultilevel"/>
    <w:tmpl w:val="22A0ADC8"/>
    <w:lvl w:ilvl="0" w:tplc="E3D64E0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113D6"/>
    <w:multiLevelType w:val="multilevel"/>
    <w:tmpl w:val="54DE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F76EBD"/>
    <w:multiLevelType w:val="hybridMultilevel"/>
    <w:tmpl w:val="61520EBC"/>
    <w:lvl w:ilvl="0" w:tplc="3806A93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847E8"/>
    <w:multiLevelType w:val="multilevel"/>
    <w:tmpl w:val="935E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7B2AE3"/>
    <w:multiLevelType w:val="multilevel"/>
    <w:tmpl w:val="F9B8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91BA1"/>
    <w:multiLevelType w:val="multilevel"/>
    <w:tmpl w:val="4706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189C"/>
    <w:multiLevelType w:val="multilevel"/>
    <w:tmpl w:val="B1BE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45576F"/>
    <w:multiLevelType w:val="multilevel"/>
    <w:tmpl w:val="1F34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322036">
    <w:abstractNumId w:val="8"/>
  </w:num>
  <w:num w:numId="2" w16cid:durableId="64765709">
    <w:abstractNumId w:val="6"/>
  </w:num>
  <w:num w:numId="3" w16cid:durableId="621614115">
    <w:abstractNumId w:val="5"/>
  </w:num>
  <w:num w:numId="4" w16cid:durableId="747843802">
    <w:abstractNumId w:val="4"/>
  </w:num>
  <w:num w:numId="5" w16cid:durableId="662244726">
    <w:abstractNumId w:val="7"/>
  </w:num>
  <w:num w:numId="6" w16cid:durableId="2018996935">
    <w:abstractNumId w:val="3"/>
  </w:num>
  <w:num w:numId="7" w16cid:durableId="1623804659">
    <w:abstractNumId w:val="2"/>
  </w:num>
  <w:num w:numId="8" w16cid:durableId="205872038">
    <w:abstractNumId w:val="1"/>
  </w:num>
  <w:num w:numId="9" w16cid:durableId="41440254">
    <w:abstractNumId w:val="0"/>
  </w:num>
  <w:num w:numId="10" w16cid:durableId="752315703">
    <w:abstractNumId w:val="13"/>
  </w:num>
  <w:num w:numId="11" w16cid:durableId="715548865">
    <w:abstractNumId w:val="11"/>
  </w:num>
  <w:num w:numId="12" w16cid:durableId="1852989584">
    <w:abstractNumId w:val="12"/>
  </w:num>
  <w:num w:numId="13" w16cid:durableId="1335449653">
    <w:abstractNumId w:val="17"/>
  </w:num>
  <w:num w:numId="14" w16cid:durableId="1950239953">
    <w:abstractNumId w:val="14"/>
  </w:num>
  <w:num w:numId="15" w16cid:durableId="1930697262">
    <w:abstractNumId w:val="15"/>
  </w:num>
  <w:num w:numId="16" w16cid:durableId="2630826">
    <w:abstractNumId w:val="10"/>
  </w:num>
  <w:num w:numId="17" w16cid:durableId="1967000376">
    <w:abstractNumId w:val="16"/>
  </w:num>
  <w:num w:numId="18" w16cid:durableId="629171061">
    <w:abstractNumId w:val="9"/>
  </w:num>
  <w:num w:numId="19" w16cid:durableId="9405329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53DF"/>
    <w:rsid w:val="0029639D"/>
    <w:rsid w:val="00326F90"/>
    <w:rsid w:val="00443AFF"/>
    <w:rsid w:val="00467B4B"/>
    <w:rsid w:val="004F3338"/>
    <w:rsid w:val="005672AF"/>
    <w:rsid w:val="005B577D"/>
    <w:rsid w:val="0066453F"/>
    <w:rsid w:val="008A0001"/>
    <w:rsid w:val="00903501"/>
    <w:rsid w:val="009F01BE"/>
    <w:rsid w:val="00AA1D8D"/>
    <w:rsid w:val="00B3378C"/>
    <w:rsid w:val="00B47730"/>
    <w:rsid w:val="00B851FB"/>
    <w:rsid w:val="00C87F70"/>
    <w:rsid w:val="00CB0664"/>
    <w:rsid w:val="00D84630"/>
    <w:rsid w:val="00E420B0"/>
    <w:rsid w:val="00EA1130"/>
    <w:rsid w:val="00FC693F"/>
    <w:rsid w:val="05766693"/>
    <w:rsid w:val="08D0AB6D"/>
    <w:rsid w:val="15A1C055"/>
    <w:rsid w:val="2AE8B076"/>
    <w:rsid w:val="2D4FD715"/>
    <w:rsid w:val="5EB08AFA"/>
    <w:rsid w:val="641D3ED0"/>
    <w:rsid w:val="6C34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ED804C0-3CA4-4C58-A23C-B8EC84B6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846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6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6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rackie.com/event/2026-nevis-culturama-games/103755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4</DocSecurity>
  <Lines>11</Lines>
  <Paragraphs>3</Paragraphs>
  <ScaleCrop>false</ScaleCrop>
  <Manager/>
  <Company/>
  <LinksUpToDate>false</LinksUpToDate>
  <CharactersWithSpaces>1685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Nicolla Fraser</cp:lastModifiedBy>
  <cp:revision>8</cp:revision>
  <dcterms:created xsi:type="dcterms:W3CDTF">2026-05-14T13:56:00Z</dcterms:created>
  <dcterms:modified xsi:type="dcterms:W3CDTF">2026-05-16T12:35:00Z</dcterms:modified>
  <cp:category/>
</cp:coreProperties>
</file>